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7389" w14:textId="61B3A16A" w:rsidR="006A3674" w:rsidRDefault="00000000">
      <w:pPr>
        <w:pStyle w:val="Heading1"/>
      </w:pPr>
      <w:r>
        <w:t>Australia: Complete Country Guide</w:t>
      </w:r>
      <w:r w:rsidR="00DC40FE">
        <w:t xml:space="preserve"> (for Riva)</w:t>
      </w:r>
    </w:p>
    <w:p w14:paraId="15C60339" w14:textId="77777777" w:rsidR="006A3674" w:rsidRDefault="00000000">
      <w:r>
        <w:rPr>
          <w:b/>
        </w:rPr>
        <w:t>Food, People, Culture, Sports, and History</w:t>
      </w:r>
      <w:r>
        <w:rPr>
          <w:b/>
        </w:rPr>
        <w:br/>
      </w:r>
    </w:p>
    <w:p w14:paraId="68765AE0" w14:textId="77777777" w:rsidR="006A3674" w:rsidRDefault="00000000">
      <w:pPr>
        <w:pStyle w:val="Heading2"/>
      </w:pPr>
      <w:r>
        <w:t>Basic Facts</w:t>
      </w:r>
    </w:p>
    <w:p w14:paraId="1F8933EB" w14:textId="77777777" w:rsidR="006A3674" w:rsidRDefault="00000000">
      <w:r>
        <w:t>Capital: Canberra</w:t>
      </w:r>
      <w:r>
        <w:br/>
        <w:t>Largest City: Sydney</w:t>
      </w:r>
      <w:r>
        <w:br/>
        <w:t>Population: About 27 million people</w:t>
      </w:r>
      <w:r>
        <w:br/>
        <w:t>Official Language: English</w:t>
      </w:r>
      <w:r>
        <w:br/>
        <w:t>Currency: Australian Dollar (AUD)</w:t>
      </w:r>
      <w:r>
        <w:br/>
        <w:t>National Animal: Kangaroo</w:t>
      </w:r>
    </w:p>
    <w:p w14:paraId="6D999177" w14:textId="77777777" w:rsidR="006A3674" w:rsidRDefault="00000000">
      <w:pPr>
        <w:pStyle w:val="Heading2"/>
      </w:pPr>
      <w:r>
        <w:t>People of Australia</w:t>
      </w:r>
    </w:p>
    <w:p w14:paraId="376E6CEE" w14:textId="77777777" w:rsidR="006A3674" w:rsidRDefault="00000000">
      <w:r>
        <w:t>Australia is one of the most multicultural countries in the world. Most Australians have European ancestry, but people from Asia, the Middle East, Africa, and the Pacific Islands also form important parts of the population. Aboriginal and Torres Strait Islander peoples are the original inhabitants of Australia and have lived there for more than 65,000 years.</w:t>
      </w:r>
    </w:p>
    <w:p w14:paraId="2255B31D" w14:textId="77777777" w:rsidR="006A3674" w:rsidRDefault="00000000">
      <w:pPr>
        <w:pStyle w:val="Heading2"/>
      </w:pPr>
      <w:r>
        <w:t>Culture and Traditions</w:t>
      </w:r>
    </w:p>
    <w:p w14:paraId="4CC53268" w14:textId="77777777" w:rsidR="006A3674" w:rsidRDefault="00000000">
      <w:r>
        <w:t>Australians are known for being friendly, relaxed, and welcoming. Popular cultural values include fairness, equality, and helping others. Barbecues, beach gatherings, outdoor activities, and family events are important parts of Australian life.</w:t>
      </w:r>
      <w:r>
        <w:br/>
      </w:r>
      <w:r>
        <w:br/>
        <w:t>Important celebrations include Australia Day (January 26), ANZAC Day (April 25), Christmas, and New Year's Eve.</w:t>
      </w:r>
    </w:p>
    <w:p w14:paraId="442B9593" w14:textId="77777777" w:rsidR="006A3674" w:rsidRDefault="00000000">
      <w:pPr>
        <w:pStyle w:val="Heading2"/>
      </w:pPr>
      <w:r>
        <w:t>Australian Food</w:t>
      </w:r>
    </w:p>
    <w:p w14:paraId="5716016B" w14:textId="77777777" w:rsidR="006A3674" w:rsidRDefault="00000000">
      <w:r>
        <w:t>Famous Australian foods include:</w:t>
      </w:r>
      <w:r>
        <w:br/>
        <w:t>• Meat Pie</w:t>
      </w:r>
      <w:r>
        <w:br/>
        <w:t>• Vegemite</w:t>
      </w:r>
      <w:r>
        <w:br/>
        <w:t>• Lamingtons</w:t>
      </w:r>
      <w:r>
        <w:br/>
        <w:t>• Pavlova</w:t>
      </w:r>
      <w:r>
        <w:br/>
        <w:t>• Tim Tams</w:t>
      </w:r>
      <w:r>
        <w:br/>
        <w:t>• Barramundi Fish</w:t>
      </w:r>
      <w:r>
        <w:br/>
        <w:t>• Sausage Sizzle</w:t>
      </w:r>
      <w:r>
        <w:br/>
        <w:t>• Chicken Parmigiana</w:t>
      </w:r>
      <w:r>
        <w:br/>
        <w:t>• Anzac Biscuits</w:t>
      </w:r>
      <w:r>
        <w:br/>
      </w:r>
      <w:r>
        <w:br/>
        <w:t>Australia is also famous for seafood, beef, lamb, tropical fruits, and excellent coffee culture.</w:t>
      </w:r>
    </w:p>
    <w:p w14:paraId="0241379F" w14:textId="77777777" w:rsidR="006A3674" w:rsidRDefault="00000000">
      <w:pPr>
        <w:pStyle w:val="Heading2"/>
      </w:pPr>
      <w:r>
        <w:lastRenderedPageBreak/>
        <w:t>Sports</w:t>
      </w:r>
    </w:p>
    <w:p w14:paraId="1AFF88C2" w14:textId="77777777" w:rsidR="006A3674" w:rsidRDefault="00000000">
      <w:r>
        <w:t>Sports are extremely important in Australia.</w:t>
      </w:r>
      <w:r>
        <w:br/>
      </w:r>
      <w:r>
        <w:br/>
        <w:t>Most popular sports:</w:t>
      </w:r>
      <w:r>
        <w:br/>
        <w:t>• Australian Rules Football (AFL)</w:t>
      </w:r>
      <w:r>
        <w:br/>
        <w:t>• Cricket</w:t>
      </w:r>
      <w:r>
        <w:br/>
        <w:t>• Rugby League</w:t>
      </w:r>
      <w:r>
        <w:br/>
        <w:t>• Rugby Union</w:t>
      </w:r>
      <w:r>
        <w:br/>
        <w:t>• Soccer</w:t>
      </w:r>
      <w:r>
        <w:br/>
        <w:t>• Tennis</w:t>
      </w:r>
      <w:r>
        <w:br/>
        <w:t>• Swimming</w:t>
      </w:r>
      <w:r>
        <w:br/>
        <w:t>• Surfing</w:t>
      </w:r>
      <w:r>
        <w:br/>
      </w:r>
      <w:r>
        <w:br/>
        <w:t>Australia has won many Olympic medals and is known for producing world-class athletes.</w:t>
      </w:r>
    </w:p>
    <w:p w14:paraId="582E4495" w14:textId="77777777" w:rsidR="006A3674" w:rsidRDefault="00000000">
      <w:pPr>
        <w:pStyle w:val="Heading2"/>
      </w:pPr>
      <w:r>
        <w:t>History of Australia</w:t>
      </w:r>
    </w:p>
    <w:p w14:paraId="0209EB43" w14:textId="77777777" w:rsidR="006A3674" w:rsidRDefault="00000000">
      <w:r>
        <w:t>Ancient Australia:</w:t>
      </w:r>
      <w:r>
        <w:br/>
        <w:t>Aboriginal peoples lived in Australia for more than 65,000 years before European arrival.</w:t>
      </w:r>
      <w:r>
        <w:br/>
      </w:r>
      <w:r>
        <w:br/>
        <w:t>European Exploration:</w:t>
      </w:r>
      <w:r>
        <w:br/>
        <w:t>Dutch explorers reached Australia in the 1600s. British explorer Captain James Cook mapped the east coast in 1770.</w:t>
      </w:r>
      <w:r>
        <w:br/>
      </w:r>
      <w:r>
        <w:br/>
        <w:t>British Settlement:</w:t>
      </w:r>
      <w:r>
        <w:br/>
        <w:t>The first British settlement was established in Sydney in 1788.</w:t>
      </w:r>
      <w:r>
        <w:br/>
      </w:r>
      <w:r>
        <w:br/>
        <w:t>Federation:</w:t>
      </w:r>
      <w:r>
        <w:br/>
        <w:t>On January 1, 1901, the Australian colonies united to form the Commonwealth of Australia.</w:t>
      </w:r>
      <w:r>
        <w:br/>
      </w:r>
      <w:r>
        <w:br/>
        <w:t>Modern Australia:</w:t>
      </w:r>
      <w:r>
        <w:br/>
        <w:t>Today Australia is a modern democracy, major trading nation, and one of the world's most prosperous countries.</w:t>
      </w:r>
    </w:p>
    <w:p w14:paraId="519328BA" w14:textId="77777777" w:rsidR="006A3674" w:rsidRDefault="00000000">
      <w:pPr>
        <w:pStyle w:val="Heading2"/>
      </w:pPr>
      <w:r>
        <w:t>Fun Facts</w:t>
      </w:r>
    </w:p>
    <w:p w14:paraId="158E5B0A" w14:textId="77777777" w:rsidR="006A3674" w:rsidRDefault="00000000">
      <w:r>
        <w:t>• Australia is both a country and a continent.</w:t>
      </w:r>
      <w:r>
        <w:br/>
        <w:t>• The Great Barrier Reef is the largest coral reef system in the world.</w:t>
      </w:r>
      <w:r>
        <w:br/>
        <w:t>• Australia has more than 10,000 beaches.</w:t>
      </w:r>
      <w:r>
        <w:br/>
        <w:t>• The kangaroo and emu appear on the national coat of arms.</w:t>
      </w:r>
      <w:r>
        <w:br/>
        <w:t>• Australia is home to unique animals such as koalas, wombats, platypuses, and Tasmanian devils.</w:t>
      </w:r>
      <w:r>
        <w:br/>
        <w:t>• More than 80% of Australia's plants and animals are found nowhere else on Earth.</w:t>
      </w:r>
    </w:p>
    <w:sectPr w:rsidR="006A36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0864735">
    <w:abstractNumId w:val="8"/>
  </w:num>
  <w:num w:numId="2" w16cid:durableId="2081169259">
    <w:abstractNumId w:val="6"/>
  </w:num>
  <w:num w:numId="3" w16cid:durableId="1896116076">
    <w:abstractNumId w:val="5"/>
  </w:num>
  <w:num w:numId="4" w16cid:durableId="800195201">
    <w:abstractNumId w:val="4"/>
  </w:num>
  <w:num w:numId="5" w16cid:durableId="1991210616">
    <w:abstractNumId w:val="7"/>
  </w:num>
  <w:num w:numId="6" w16cid:durableId="1928072972">
    <w:abstractNumId w:val="3"/>
  </w:num>
  <w:num w:numId="7" w16cid:durableId="1611861829">
    <w:abstractNumId w:val="2"/>
  </w:num>
  <w:num w:numId="8" w16cid:durableId="1530335102">
    <w:abstractNumId w:val="1"/>
  </w:num>
  <w:num w:numId="9" w16cid:durableId="165965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A3674"/>
    <w:rsid w:val="00A11E81"/>
    <w:rsid w:val="00AA1D8D"/>
    <w:rsid w:val="00B47730"/>
    <w:rsid w:val="00CB0664"/>
    <w:rsid w:val="00DC40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CDAF0"/>
  <w14:defaultImageDpi w14:val="300"/>
  <w15:docId w15:val="{D441F439-983A-4035-BDCD-041E74B8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2026-05-29T14:55:00Z</dcterms:created>
  <dcterms:modified xsi:type="dcterms:W3CDTF">2026-05-29T14:55:00Z</dcterms:modified>
  <cp:category/>
</cp:coreProperties>
</file>